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中职中专军事训练教材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中职中专军事训练教材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本书出售、求购地址：https://www.jiaokey.com/book/detail/96166219.html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关键词搜索：https://www.jiaokey.com/tag/中职中专军事训练教材.html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