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中国房地产市场和住房满意度建模研究  英文版 = Modelling the Housing Market and Housing Satisfaction in Urban China</w:t>
      </w:r>
    </w:p>
    <w:p>
      <w:r>
        <w:rPr>
          <w:rFonts w:ascii="宋体" w:hAnsi="宋体" w:eastAsia="宋体"/>
          <w:sz w:val="24"/>
        </w:rPr>
        <w:t>张方著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中国房地产市场和住房满意度建模研究  英文版 = Modelling the Housing Market and Housing Satisfaction in Urban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本书出售、求购地址：https://www.jiaokey.com/book/detail/96166027.html</w:t>
      </w:r>
    </w:p>
    <w:p>
      <w:r>
        <w:t>更多相关图书推荐：https://www.jiaokey.com</w:t>
      </w:r>
    </w:p>
    <w:p>
      <w:r>
        <w:t>张方著 其他作品：https://www.jiaokey.com/tag/张方著.html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关键词搜索：https://www.jiaokey.com/tag/中国房地产市场和住房满意度建模研究  英文版 = Modelling the Housing Market and Housing Satisfaction in Urban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