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都市漫游成长EL多克托罗小说中的小小都市漫游者研究英文版_96165887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都市漫游成长EL多克托罗小说中的小小都市漫游者研究英文版_96165887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本书出售、求购地址：https://www.jiaokey.com/book/detail/96165887.html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关键词搜索：https://www.jiaokey.com/tag/都市漫游成长EL多克托罗小说中的小小都市漫游者研究英文版_96165887.html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