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书名：初中语文专题学习·外国短篇  小人物的社会意味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总页数：57</w:t>
      </w:r>
    </w:p>
    <w:p>
      <w:r>
        <w:t>更多请访问教客网: www.jiaokey.com</w:t>
      </w:r>
    </w:p>
    <w:p>
      <w:r>
        <w:t>初中语文专题学习·外国短篇  小人物的社会意味 评论地址：https://www.jiaokey.com/book/detail/96165838.html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