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上海交通大学500强研究型大学概览  英文版 = ShanghaiJiao Tong Top 500 Research Universities Encyclopedia 2016～2018</w:t>
      </w:r>
    </w:p>
    <w:p>
      <w:r>
        <w:rPr>
          <w:rFonts w:ascii="宋体" w:hAnsi="宋体" w:eastAsia="宋体"/>
          <w:sz w:val="24"/>
        </w:rPr>
        <w:t>上海软科咨询有限公司主编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上海交通大学500强研究型大学概览  英文版 = ShanghaiJiao Tong Top 500 Research Universities Encyclopedia 2016～2018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上海软科咨询有限公司主编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本书出售、求购地址：https://www.jiaokey.com/book/detail/96165818.html</w:t>
      </w:r>
    </w:p>
    <w:p>
      <w:r>
        <w:t>更多相关图书推荐：https://www.jiaokey.com</w:t>
      </w:r>
    </w:p>
    <w:p>
      <w:r>
        <w:t>上海软科咨询有限公司主编 其他作品：https://www.jiaokey.com/tag/上海软科咨询有限公司主编.html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关键词搜索：https://www.jiaokey.com/tag/上海交通大学500强研究型大学概览  英文版 = ShanghaiJiao Tong Top 500 Research Universities Encyclopedia 2016～2018.html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