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天朝的崩溃  鸦片战争再研究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天朝的崩溃  鸦片战争再研究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本书出售、求购地址：https://www.jiaokey.com/book/detail/96165730.html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关键词搜索：https://www.jiaokey.com/tag/天朝的崩溃  鸦片战争再研究.html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