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数学世界的探奇之旅 = Are Numbers Real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数学世界的探奇之旅 = Are Numbers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本书出售、求购地址：https://www.jiaokey.com/book/detail/96165546.html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关键词搜索：https://www.jiaokey.com/tag/数学世界的探奇之旅 = Are Numbers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