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  从王子到佛陀</w:t>
      </w:r>
    </w:p>
    <w:p>
      <w:r>
        <w:rPr>
          <w:rFonts w:ascii="宋体" w:hAnsi="宋体" w:eastAsia="宋体"/>
          <w:sz w:val="24"/>
        </w:rPr>
        <w:t>卡里瑟斯（Carrithers,M.）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  从王子到佛陀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卡里瑟斯（Carrithers,M.）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9787513566261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释迦牟尼（约前565～前485）-传记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</w:tbl>
    <w:p/>
    <w:p>
      <w:r>
        <w:t>本书出售、求购地址：https://www.jiaokey.com/book/detail/96164937.html</w:t>
      </w:r>
    </w:p>
    <w:p>
      <w:r>
        <w:t>更多佛教史图书推荐：https://www.jiaokey.com</w:t>
      </w:r>
    </w:p>
    <w:p>
      <w:r>
        <w:t>卡里瑟斯（Carrithers,M.） 其他作品：https://www.jiaokey.com/tag/卡里瑟斯（Carrithers,M.）.html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关键词搜索：https://www.jiaokey.com/tag/释迦牟尼（约前565～前485）-传记.html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