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沙丘u30003u3000沙丘之子 = Children of Dune</w:t>
      </w:r>
    </w:p>
    <w:p>
      <w:r>
        <w:rPr>
          <w:rFonts w:ascii="宋体" w:hAnsi="宋体" w:eastAsia="宋体"/>
          <w:sz w:val="24"/>
        </w:rPr>
        <w:t>（美） 弗兰克·赫伯特（Frank Herbert）著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沙丘u30003u3000沙丘之子 = Children of Dune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弗兰克·赫伯特（Frank Herbert）著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本书出售、求购地址：https://www.jiaokey.com/book/detail/96164278.html</w:t>
      </w:r>
    </w:p>
    <w:p>
      <w:r>
        <w:t>更多相关图书推荐：https://www.jiaokey.com</w:t>
      </w:r>
    </w:p>
    <w:p>
      <w:r>
        <w:t>（美） 弗兰克·赫伯特（Frank Herbert）著 其他作品：https://www.jiaokey.com/tag/（美） 弗兰克·赫伯特（Frank Herbert）著.html</w:t>
      </w:r>
    </w:p>
    <w:p>
      <w:r>
        <w:t>关键词搜索：https://www.jiaokey.com/tag/沙丘u30003u3000沙丘之子 = Children of Dune.html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