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三十六计与顶尖创业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三十六计与顶尖创业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本书出售、求购地址：https://www.jiaokey.com/book/detail/96164197.html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关键词搜索：https://www.jiaokey.com/tag/三十六计与顶尖创业.html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