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清华人生规划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清华人生规划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本书出售、求购地址：https://www.jiaokey.com/book/detail/96163642.html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关键词搜索：https://www.jiaokey.com/tag/清华人生规划.html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