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默克尔  一切梦想终将成真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默克尔  一切梦想终将成真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本书出售、求购地址：https://www.jiaokey.com/book/detail/96163288.html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关键词搜索：https://www.jiaokey.com/tag/默克尔  一切梦想终将成真.html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