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教育学史 = The History of pedagogy</w:t>
      </w:r>
    </w:p>
    <w:p>
      <w:r>
        <w:rPr>
          <w:rFonts w:ascii="宋体" w:hAnsi="宋体" w:eastAsia="宋体"/>
          <w:sz w:val="24"/>
        </w:rPr>
        <w:t>（法）加布里埃尔·孔佩雷著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教育学史 = The History of pedagogy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（法）加布里埃尔·孔佩雷著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本书出售、求购地址：https://www.jiaokey.com/book/detail/96163005.html</w:t>
      </w:r>
    </w:p>
    <w:p>
      <w:r>
        <w:t>更多相关图书推荐：https://www.jiaokey.com</w:t>
      </w:r>
    </w:p>
    <w:p>
      <w:r>
        <w:t>（法）加布里埃尔·孔佩雷著 其他作品：https://www.jiaokey.com/tag/（法）加布里埃尔·孔佩雷著.html</w:t>
      </w:r>
    </w:p>
    <w:p>
      <w:r>
        <w:t>关键词搜索：https://www.jiaokey.com/tag/教育学史 = The History of pedagogy.html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