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书名：我心中有片红枫林  佟希仁作品读本</w:t>
      </w:r>
    </w:p>
    <w:p>
      <w:r>
        <w:t>作者：佟希仁著</w:t>
      </w:r>
    </w:p>
    <w:p>
      <w:r>
        <w:t>出版社：济南：山东教育出版社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我心中有片红枫林  佟希仁作品读本 评论地址：https://www.jiaokey.com/book/detail/96162827.html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