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你不知道的伍迪·艾伦 = Woody: The Biography</w:t>
      </w:r>
    </w:p>
    <w:p>
      <w:r>
        <w:rPr>
          <w:rFonts w:ascii="宋体" w:hAnsi="宋体" w:eastAsia="宋体"/>
          <w:sz w:val="24"/>
        </w:rPr>
        <w:t>（美）戴维·伊万尼尔著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你不知道的伍迪·艾伦 = Woody: The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（美）戴维·伊万尼尔著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本书出售、求购地址：https://www.jiaokey.com/book/detail/96161867.html</w:t>
      </w:r>
    </w:p>
    <w:p>
      <w:r>
        <w:t>更多相关图书推荐：https://www.jiaokey.com</w:t>
      </w:r>
    </w:p>
    <w:p>
      <w:r>
        <w:t>（美）戴维·伊万尼尔著 其他作品：https://www.jiaokey.com/tag/（美）戴维·伊万尼尔著.html</w:t>
      </w:r>
    </w:p>
    <w:p>
      <w:r>
        <w:t>关键词搜索：https://www.jiaokey.com/tag/你不知道的伍迪·艾伦 = Woody: The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