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内心强大比什么都重要 = 13 Things Mentally Strong People Don’t Do</w:t>
      </w:r>
    </w:p>
    <w:p>
      <w:r>
        <w:rPr>
          <w:rFonts w:ascii="宋体" w:hAnsi="宋体" w:eastAsia="宋体"/>
          <w:sz w:val="24"/>
        </w:rPr>
        <w:t>（美）埃米·莫林著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内心强大比什么都重要 = 13 Things Mentally Strong People Don’t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本书出售、求购地址：https://www.jiaokey.com/book/detail/96161838.html</w:t>
      </w:r>
    </w:p>
    <w:p>
      <w:r>
        <w:t>更多相关图书推荐：https://www.jiaokey.com</w:t>
      </w:r>
    </w:p>
    <w:p>
      <w:r>
        <w:t>（美）埃米·莫林著 其他作品：https://www.jiaokey.com/tag/（美）埃米·莫林著.html</w:t>
      </w:r>
    </w:p>
    <w:p>
      <w:r>
        <w:t>关键词搜索：https://www.jiaokey.com/tag/内心强大比什么都重要 = 13 Things Mentally Strong People Don’t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