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书名：买入大牛股的9个关键</w:t>
      </w:r>
    </w:p>
    <w:p>
      <w:r>
        <w:t>作者：小权著</w:t>
      </w:r>
    </w:p>
    <w:p>
      <w:r>
        <w:t>出版社：北京：中信出版社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买入大牛股的9个关键 评论地址：https://www.jiaokey.com/book/detail/96161198.html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