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Boy Life of Napoleon Afterwards Emperor of the French</w:t>
      </w:r>
    </w:p>
    <w:p>
      <w:r>
        <w:rPr>
          <w:rFonts w:ascii="宋体" w:hAnsi="宋体" w:eastAsia="宋体"/>
          <w:sz w:val="24"/>
        </w:rPr>
        <w:t>Eugenie Foa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Boy Life of Napoleon Afterwards Emperor of the French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Eugenie Foa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本书出售、求购地址：https://www.jiaokey.com/book/detail/96158616.html</w:t>
      </w:r>
    </w:p>
    <w:p>
      <w:r>
        <w:t>更多相关图书推荐：https://www.jiaokey.com</w:t>
      </w:r>
    </w:p>
    <w:p>
      <w:r>
        <w:t>Eugenie Foa 其他作品：https://www.jiaokey.com/tag/Eugenie Foa.html</w:t>
      </w:r>
    </w:p>
    <w:p>
      <w:r>
        <w:t>关键词搜索：https://www.jiaokey.com/tag/The Boy Life of Napoleon Afterwards Emperor of the French.html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