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Irish Verse Selected from modern writers with an introduction and notes...</w:t>
      </w:r>
    </w:p>
    <w:p>
      <w:r>
        <w:rPr>
          <w:rFonts w:ascii="宋体" w:hAnsi="宋体" w:eastAsia="宋体"/>
          <w:sz w:val="24"/>
        </w:rPr>
        <w:t>W.B.(William Butler)Yeats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Irish Verse Selected from modern writers with an introduction and notes...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W.B.(William Butler)Yeats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本书出售、求购地址：https://www.jiaokey.com/book/detail/96158608.html</w:t>
      </w:r>
    </w:p>
    <w:p>
      <w:r>
        <w:t>更多相关图书推荐：https://www.jiaokey.com</w:t>
      </w:r>
    </w:p>
    <w:p>
      <w:r>
        <w:t>W.B.(William Butler)Yeats 其他作品：https://www.jiaokey.com/tag/W.B.(William Butler)Yeats.html</w:t>
      </w:r>
    </w:p>
    <w:p>
      <w:r>
        <w:t>关键词搜索：https://www.jiaokey.com/tag/A Book of Irish Verse Selected from modern writers with an introduction and notes....html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