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Dialects From the Eighth Century to the Present Day</w:t>
      </w:r>
    </w:p>
    <w:p>
      <w:r>
        <w:rPr>
          <w:rFonts w:ascii="宋体" w:hAnsi="宋体" w:eastAsia="宋体"/>
          <w:sz w:val="24"/>
        </w:rPr>
        <w:t>WAL.TER W.(WAI.TER WIL.LIAM) SKEAT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Dialects From the Eighth Century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WAL.TER W.(WAI.TER WIL.LIAM) SKEAT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本书出售、求购地址：https://www.jiaokey.com/book/detail/96158273.html</w:t>
      </w:r>
    </w:p>
    <w:p>
      <w:r>
        <w:t>更多相关图书推荐：https://www.jiaokey.com</w:t>
      </w:r>
    </w:p>
    <w:p>
      <w:r>
        <w:t>WAL.TER W.(WAI.TER WIL.LIAM) SKEAT 其他作品：https://www.jiaokey.com/tag/WAL.TER W.(WAI.TER WIL.LIAM) SKEAT.html</w:t>
      </w:r>
    </w:p>
    <w:p>
      <w:r>
        <w:t>关键词搜索：https://www.jiaokey.com/tag/English Dialects From the Eighth Century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