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纯英文版 = Stories of the Bible</w:t>
      </w:r>
    </w:p>
    <w:p>
      <w:r>
        <w:rPr>
          <w:rFonts w:ascii="宋体" w:hAnsi="宋体" w:eastAsia="宋体"/>
          <w:sz w:val="24"/>
        </w:rPr>
        <w:t>Bessie Edmond改编；Anna K. Lovett审订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纯英文版 = Stories of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Bessie Edmond改编；Anna K. Lovett审订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本书出售、求购地址：https://www.jiaokey.com/book/detail/96157535.html</w:t>
      </w:r>
    </w:p>
    <w:p>
      <w:r>
        <w:t>更多相关图书推荐：https://www.jiaokey.com</w:t>
      </w:r>
    </w:p>
    <w:p>
      <w:r>
        <w:t>Bessie Edmond改编；Anna K. Lovett审订 其他作品：https://www.jiaokey.com/tag/Bessie Edmond改编；Anna K. Lovett审订.html</w:t>
      </w:r>
    </w:p>
    <w:p>
      <w:r>
        <w:t>航空工业出版社 出版图书：https://www.jiaokey.com/tag/航空工业出版社.html</w:t>
      </w:r>
    </w:p>
    <w:p>
      <w:r>
        <w:t>关键词搜索：https://www.jiaokey.com/tag/圣经故事  纯英文版 = Stories of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