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1913一战前的世界 = 1913，In Search of the World before the Great War</w:t>
      </w:r>
    </w:p>
    <w:p>
      <w:r>
        <w:rPr>
          <w:rFonts w:ascii="宋体" w:hAnsi="宋体" w:eastAsia="宋体"/>
          <w:sz w:val="24"/>
        </w:rPr>
        <w:t>（英）查尔斯·埃默森著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1913一战前的世界 = 1913，In Search of the World before the Great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（英）查尔斯·埃默森著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本书出售、求购地址：https://www.jiaokey.com/book/detail/96157260.html</w:t>
      </w:r>
    </w:p>
    <w:p>
      <w:r>
        <w:t>更多相关图书推荐：https://www.jiaokey.com</w:t>
      </w:r>
    </w:p>
    <w:p>
      <w:r>
        <w:t>（英）查尔斯·埃默森著 其他作品：https://www.jiaokey.com/tag/（英）查尔斯·埃默森著.html</w:t>
      </w:r>
    </w:p>
    <w:p>
      <w:r>
        <w:t>关键词搜索：https://www.jiaokey.com/tag/1913一战前的世界 = 1913，In Search of the World before the Great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