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电视文化概论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本书出售、求购地址：https://www.jiaokey.com/book/detail/96157138.html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关键词搜索：https://www.jiaokey.com/tag/电视文化概论.html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