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Cabin on the Prairie</w:t>
      </w:r>
    </w:p>
    <w:p>
      <w:r>
        <w:rPr>
          <w:rFonts w:ascii="宋体" w:hAnsi="宋体" w:eastAsia="宋体"/>
          <w:sz w:val="24"/>
        </w:rPr>
        <w:t>C.H.(CHARLES HENRY) 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Cabin on the Prairie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C.H.(CHARLES HENRY) 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本书出售、求购地址：https://www.jiaokey.com/book/detail/96156865.html</w:t>
      </w:r>
    </w:p>
    <w:p>
      <w:r>
        <w:t>更多相关图书推荐：https://www.jiaokey.com</w:t>
      </w:r>
    </w:p>
    <w:p>
      <w:r>
        <w:t>C.H.(CHARLES HENRY) PEARSON 其他作品：https://www.jiaokey.com/tag/C.H.(CHARLES HENRY) PEARSON.html</w:t>
      </w:r>
    </w:p>
    <w:p>
      <w:r>
        <w:t>关键词搜索：https://www.jiaokey.com/tag/The Cabin on the Prairie.html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