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  中古时代  秦汉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大一统  中古时代  秦汉 评论地址：https://www.jiaokey.com/book/detail/96156721.html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