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Chapters of Opera Bcing historical and critical observatons and records concerning the lyric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Chapters of Opera Bcing historical and critical observatons and records concerning the lyric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本书出售、求购地址：https://www.jiaokey.com/book/detail/96156599.html</w:t>
      </w:r>
    </w:p>
    <w:p>
      <w:r>
        <w:t>更多相关图书推荐：https://www.jiaokey.com</w:t>
      </w:r>
    </w:p>
    <w:p>
      <w:r>
        <w:t>关键词搜索：https://www.jiaokey.com/tag/Chapters of Opera Bcing historical and critical observatons and records concerning the lyric.html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