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长相思兮长相忆  唐朝爱情往事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长相思兮长相忆  唐朝爱情往事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本书出售、求购地址：https://www.jiaokey.com/book/detail/96156530.html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关键词搜索：https://www.jiaokey.com/tag/长相思兮长相忆  唐朝爱情往事.html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