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书名：新思路辅导与训练  数学  六年级  第1学期  第2版</w:t>
      </w:r>
    </w:p>
    <w:p>
      <w:r>
        <w:t>作者：乐维英主编</w:t>
      </w:r>
    </w:p>
    <w:p>
      <w:r>
        <w:t>出版社：上海：上海科学技术出版社</w:t>
      </w:r>
    </w:p>
    <w:p>
      <w:r>
        <w:t>出版日期：2017.07</w:t>
      </w:r>
    </w:p>
    <w:p>
      <w:r>
        <w:t>总页数：181</w:t>
      </w:r>
    </w:p>
    <w:p>
      <w:r>
        <w:t>更多请访问教客网: www.jiaokey.com</w:t>
      </w:r>
    </w:p>
    <w:p>
      <w:r>
        <w:t>新思路辅导与训练  数学  六年级  第1学期  第2版 评论地址：https://www.jiaokey.com/book/detail/96156310.html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