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书名：透视翻转课堂  互联网时代的智慧教育</w:t>
      </w:r>
    </w:p>
    <w:p>
      <w:r>
        <w:t>作者：王奕标</w:t>
      </w:r>
    </w:p>
    <w:p>
      <w:r>
        <w:t>出版社：广州：广东教育出版社</w:t>
      </w:r>
    </w:p>
    <w:p>
      <w:r>
        <w:t>出版日期：2016.08</w:t>
      </w:r>
    </w:p>
    <w:p>
      <w:r>
        <w:t>总页数：261</w:t>
      </w:r>
    </w:p>
    <w:p>
      <w:r>
        <w:t>更多请访问教客网: www.jiaokey.com</w:t>
      </w:r>
    </w:p>
    <w:p>
      <w:r>
        <w:t>透视翻转课堂  互联网时代的智慧教育 评论地址：https://www.jiaokey.com/book/detail/96156033.html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