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书名：岭南教育家丛书  静待芬芳  泥土教育中的50个故事</w:t>
      </w:r>
    </w:p>
    <w:p>
      <w:r>
        <w:t>作者：韩斌</w:t>
      </w:r>
    </w:p>
    <w:p>
      <w:r>
        <w:t>出版社：广州：广东教育出版社</w:t>
      </w:r>
    </w:p>
    <w:p>
      <w:r>
        <w:t>出版日期：2016.05</w:t>
      </w:r>
    </w:p>
    <w:p>
      <w:r>
        <w:t>总页数：216</w:t>
      </w:r>
    </w:p>
    <w:p>
      <w:r>
        <w:t>更多请访问教客网: www.jiaokey.com</w:t>
      </w:r>
    </w:p>
    <w:p>
      <w:r>
        <w:t>岭南教育家丛书  静待芬芳  泥土教育中的50个故事 评论地址：https://www.jiaokey.com/book/detail/96155910.html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