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书名：重大经济活动知识产权评议典型案例集</w:t>
      </w:r>
    </w:p>
    <w:p>
      <w:r>
        <w:t>作者：崔磊编著</w:t>
      </w:r>
    </w:p>
    <w:p>
      <w:r>
        <w:t>出版社：广州：广东人民出版社</w:t>
      </w:r>
    </w:p>
    <w:p>
      <w:r>
        <w:t>出版日期：2017.06</w:t>
      </w:r>
    </w:p>
    <w:p>
      <w:r>
        <w:t>总页数：81</w:t>
      </w:r>
    </w:p>
    <w:p>
      <w:r>
        <w:t>更多请访问教客网: www.jiaokey.com</w:t>
      </w:r>
    </w:p>
    <w:p>
      <w:r>
        <w:t>重大经济活动知识产权评议典型案例集 评论地址：https://www.jiaokey.com/book/detail/96155898.html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