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书名：深圳市龙岗区新亚洲学校校本教材  葫芦丝教与学</w:t>
      </w:r>
    </w:p>
    <w:p>
      <w:r>
        <w:t>作者：魏荣主编</w:t>
      </w:r>
    </w:p>
    <w:p>
      <w:r>
        <w:t>出版社：广州：广东教育出版社</w:t>
      </w:r>
    </w:p>
    <w:p>
      <w:r>
        <w:t>出版日期：2016.11</w:t>
      </w:r>
    </w:p>
    <w:p>
      <w:r>
        <w:t>总页数：141</w:t>
      </w:r>
    </w:p>
    <w:p>
      <w:r>
        <w:t>更多请访问教客网: www.jiaokey.com</w:t>
      </w:r>
    </w:p>
    <w:p>
      <w:r>
        <w:t>深圳市龙岗区新亚洲学校校本教材  葫芦丝教与学 评论地址：https://www.jiaokey.com/book/detail/96155879.html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