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书名：深圳市基础教育国际化评价指标体系研究</w:t>
      </w:r>
    </w:p>
    <w:p>
      <w:r>
        <w:t>作者：姜继松著</w:t>
      </w:r>
    </w:p>
    <w:p>
      <w:r>
        <w:t>出版社：广州：广东教育出版社</w:t>
      </w:r>
    </w:p>
    <w:p>
      <w:r>
        <w:t>出版日期：2016.08</w:t>
      </w:r>
    </w:p>
    <w:p>
      <w:r>
        <w:t>总页数：164</w:t>
      </w:r>
    </w:p>
    <w:p>
      <w:r>
        <w:t>更多请访问教客网: www.jiaokey.com</w:t>
      </w:r>
    </w:p>
    <w:p>
      <w:r>
        <w:t>深圳市基础教育国际化评价指标体系研究 评论地址：https://www.jiaokey.com/book/detail/96155817.html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