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书名：政产学合作模式研究  基于三螺旋理论视角</w:t>
      </w:r>
    </w:p>
    <w:p>
      <w:r>
        <w:t>作者：王书素</w:t>
      </w:r>
    </w:p>
    <w:p>
      <w:r>
        <w:t>出版社：广州：广东教育出版社</w:t>
      </w:r>
    </w:p>
    <w:p>
      <w:r>
        <w:t>出版日期：2017.06</w:t>
      </w:r>
    </w:p>
    <w:p>
      <w:r>
        <w:t>总页数：212</w:t>
      </w:r>
    </w:p>
    <w:p>
      <w:r>
        <w:t>更多请访问教客网: www.jiaokey.com</w:t>
      </w:r>
    </w:p>
    <w:p>
      <w:r>
        <w:t>政产学合作模式研究  基于三螺旋理论视角 评论地址：https://www.jiaokey.com/book/detail/96155781.html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