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广东实验中学校本科研成果丛书  幸福咖啡屋</w:t>
      </w:r>
    </w:p>
    <w:p>
      <w:r>
        <w:rPr>
          <w:rFonts w:ascii="宋体" w:hAnsi="宋体" w:eastAsia="宋体"/>
          <w:sz w:val="24"/>
        </w:rPr>
        <w:t>胡金兰主编；吴锦涛编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广东实验中学校本科研成果丛书  幸福咖啡屋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胡金兰主编；吴锦涛编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['广东', '实验', '中', '学校', '本', '科研成果', '丛书', ' ', ' ', '幸福', '咖啡屋']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本书出售、求购地址：https://www.jiaokey.com/book/detail/96155742.html</w:t>
      </w:r>
    </w:p>
    <w:p>
      <w:r>
        <w:t>更多相关图书推荐：https://www.jiaokey.com</w:t>
      </w:r>
    </w:p>
    <w:p>
      <w:r>
        <w:t>胡金兰主编；吴锦涛编 其他作品：https://www.jiaokey.com/tag/胡金兰主编；吴锦涛编.html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关键词搜索：https://www.jiaokey.com/tag/['广东', '实验', '中', '学校', '本', '科研成果', '丛书', ' ', ' ', '幸福', '咖啡屋'].html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