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书名：广东实验中学校本科研成果丛书  初中物理开放性作业</w:t>
      </w:r>
    </w:p>
    <w:p>
      <w:r>
        <w:t>作者：黄慧主编</w:t>
      </w:r>
    </w:p>
    <w:p>
      <w:r>
        <w:t>出版社：广州：广东教育出版社</w:t>
      </w:r>
    </w:p>
    <w:p>
      <w:r>
        <w:t>出版日期：2017.07</w:t>
      </w:r>
    </w:p>
    <w:p>
      <w:r>
        <w:t>总页数：78</w:t>
      </w:r>
    </w:p>
    <w:p>
      <w:r>
        <w:t>更多请访问教客网: www.jiaokey.com</w:t>
      </w:r>
    </w:p>
    <w:p>
      <w:r>
        <w:t>广东实验中学校本科研成果丛书  初中物理开放性作业 评论地址：https://www.jiaokey.com/book/detail/96155664.html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