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书名：创客教材系列  创意电子</w:t>
      </w:r>
    </w:p>
    <w:p>
      <w:r>
        <w:t>作者：傅骞，黄美仪，陈长城主编</w:t>
      </w:r>
    </w:p>
    <w:p>
      <w:r>
        <w:t>出版社：广州：广东教育出版社</w:t>
      </w:r>
    </w:p>
    <w:p>
      <w:r>
        <w:t>出版日期：2017.06</w:t>
      </w:r>
    </w:p>
    <w:p>
      <w:r>
        <w:t>总页数：214</w:t>
      </w:r>
    </w:p>
    <w:p>
      <w:r>
        <w:t>更多请访问教客网: www.jiaokey.com</w:t>
      </w:r>
    </w:p>
    <w:p>
      <w:r>
        <w:t>创客教材系列  创意电子 评论地址：https://www.jiaokey.com/book/detail/96155663.html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