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书名：伴你成长  广州市第六中学国旗下的讲话汇编</w:t>
      </w:r>
    </w:p>
    <w:p>
      <w:r>
        <w:t>作者：刘建祥主编</w:t>
      </w:r>
    </w:p>
    <w:p>
      <w:r>
        <w:t>出版社：广州：广东教育出版社</w:t>
      </w:r>
    </w:p>
    <w:p>
      <w:r>
        <w:t>出版日期：2017.04</w:t>
      </w:r>
    </w:p>
    <w:p>
      <w:r>
        <w:t>总页数：218</w:t>
      </w:r>
    </w:p>
    <w:p>
      <w:r>
        <w:t>更多请访问教客网: www.jiaokey.com</w:t>
      </w:r>
    </w:p>
    <w:p>
      <w:r>
        <w:t>伴你成长  广州市第六中学国旗下的讲话汇编 评论地址：https://www.jiaokey.com/book/detail/96155642.html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