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  中考满分作文</w:t>
      </w:r>
    </w:p>
    <w:p>
      <w:r>
        <w:t>作者：杨斯月主编</w:t>
      </w:r>
    </w:p>
    <w:p>
      <w:r>
        <w:t>出版社：广州：广东教育出版社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名师点评  中考满分作文 评论地址：https://www.jiaokey.com/book/detail/96155627.html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