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书名：一天一天走过  一位教育科研者的微视角</w:t>
      </w:r>
    </w:p>
    <w:p>
      <w:r>
        <w:t>作者：陈祥俊著</w:t>
      </w:r>
    </w:p>
    <w:p>
      <w:r>
        <w:t>出版社：广州：广东教育出版社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一天一天走过  一位教育科研者的微视角 评论地址：https://www.jiaokey.com/book/detail/96155613.html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