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书名：21世纪新课标基础教育语文教材语言研究</w:t>
      </w:r>
    </w:p>
    <w:p>
      <w:r>
        <w:t>作者：苏新春</w:t>
      </w:r>
    </w:p>
    <w:p>
      <w:r>
        <w:t>出版社：广州：广东教育出版社</w:t>
      </w:r>
    </w:p>
    <w:p>
      <w:r>
        <w:t>出版日期：2017.01</w:t>
      </w:r>
    </w:p>
    <w:p>
      <w:r>
        <w:t>总页数：239</w:t>
      </w:r>
    </w:p>
    <w:p>
      <w:r>
        <w:t>更多请访问教客网: www.jiaokey.com</w:t>
      </w:r>
    </w:p>
    <w:p>
      <w:r>
        <w:t>21世纪新课标基础教育语文教材语言研究 评论地址：https://www.jiaokey.com/book/detail/96155605.html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