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书名：高中数学解题36术  思维突破+真题演练  第2版</w:t>
      </w:r>
    </w:p>
    <w:p>
      <w:r>
        <w:t>作者：苏贤昌编著</w:t>
      </w:r>
    </w:p>
    <w:p>
      <w:r>
        <w:t>出版社：上海市：华东理工大学出版社</w:t>
      </w:r>
    </w:p>
    <w:p>
      <w:r>
        <w:t>出版日期：2017.11</w:t>
      </w:r>
    </w:p>
    <w:p>
      <w:r>
        <w:t>总页数：280</w:t>
      </w:r>
    </w:p>
    <w:p>
      <w:r>
        <w:t>更多请访问教客网: www.jiaokey.com</w:t>
      </w:r>
    </w:p>
    <w:p>
      <w:r>
        <w:t>高中数学解题36术  思维突破+真题演练  第2版 评论地址：https://www.jiaokey.com/book/detail/96155540.html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