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书名：九年数学教与学参考  青年数学教师教学素养提升教程  综合题解析</w:t>
      </w:r>
    </w:p>
    <w:p>
      <w:r>
        <w:t>作者：周齐编著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总页数：188</w:t>
      </w:r>
    </w:p>
    <w:p>
      <w:r>
        <w:t>更多请访问教客网: www.jiaokey.com</w:t>
      </w:r>
    </w:p>
    <w:p>
      <w:r>
        <w:t>九年数学教与学参考  青年数学教师教学素养提升教程  综合题解析 评论地址：https://www.jiaokey.com/book/detail/96155535.html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