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书名：九年数学教与学参考  青年数学教师教学素养提升教程  几何初步</w:t>
      </w:r>
    </w:p>
    <w:p>
      <w:r>
        <w:t>作者：周齐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九年数学教与学参考  青年数学教师教学素养提升教程  几何初步 评论地址：https://www.jiaokey.com/book/detail/96155534.html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