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书名：汽车结构与拆装  上  第2版</w:t>
      </w:r>
    </w:p>
    <w:p>
      <w:r>
        <w:t>作者：蒋勇主编</w:t>
      </w:r>
    </w:p>
    <w:p>
      <w:r>
        <w:t>出版社：上海市：复旦大学出版社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汽车结构与拆装  上  第2版 评论地址：https://www.jiaokey.com/book/detail/96155475.html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