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书名：汽车发动机电控系统结构检修</w:t>
      </w:r>
    </w:p>
    <w:p>
      <w:r>
        <w:t>作者：李鹏，王玉庆，刘宗阳主编；门广志副主编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总页数：192</w:t>
      </w:r>
    </w:p>
    <w:p>
      <w:r>
        <w:t>更多请访问教客网: www.jiaokey.com</w:t>
      </w:r>
    </w:p>
    <w:p>
      <w:r>
        <w:t>汽车发动机电控系统结构检修 评论地址：https://www.jiaokey.com/book/detail/96155327.html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