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书名：家庭教育那些事</w:t>
      </w:r>
    </w:p>
    <w:p>
      <w:r>
        <w:t>作者：方鹏主编；李惠英，满艳，闵祥筝，安丽敏副主编</w:t>
      </w:r>
    </w:p>
    <w:p>
      <w:r>
        <w:t>出版社：天津市：天津科学技术出版社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家庭教育那些事 评论地址：https://www.jiaokey.com/book/detail/96155304.html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