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作者:高洪锁，李鹏，苏冰主编；宋传旺，杨广峰，李强，董朋，王叶山，董平，赵鑫，刘闯副主编</w:t>
      </w:r>
    </w:p>
    <w:p>
      <w:r>
        <w:t>出版社:天津市：天津科学技术出版社</w:t>
      </w:r>
    </w:p>
    <w:p>
      <w:r>
        <w:t>出版日期：2017.07</w:t>
      </w:r>
    </w:p>
    <w:p>
      <w:r>
        <w:t>总页数：230</w:t>
      </w:r>
    </w:p>
    <w:p>
      <w:r>
        <w:t>更多请访问教客网:www.jiaokey.com</w:t>
      </w:r>
    </w:p>
    <w:p>
      <w:r>
        <w:t>汽车发动机构造与维修评论地址：https://www.jiaokey.com/book/detail/96155291.html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