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中短波发射台信息化管理与技术发展</w:t>
      </w:r>
    </w:p>
    <w:p>
      <w:r>
        <w:rPr>
          <w:rFonts w:ascii="宋体" w:hAnsi="宋体" w:eastAsia="宋体"/>
          <w:sz w:val="24"/>
        </w:rPr>
        <w:t>严波，潘峰，李江编著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中短波发射台信息化管理与技术发展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严波，潘峰，李江编著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本书出售、求购地址：https://www.jiaokey.com/book/detail/96155279.html</w:t>
      </w:r>
    </w:p>
    <w:p>
      <w:r>
        <w:t>更多相关图书推荐：https://www.jiaokey.com</w:t>
      </w:r>
    </w:p>
    <w:p>
      <w:r>
        <w:t>严波，潘峰，李江编著 其他作品：https://www.jiaokey.com/tag/严波，潘峰，李江编著.html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关键词搜索：https://www.jiaokey.com/tag/中短波发射台信息化管理与技术发展.html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