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书名：汽车电工电子基础及应用</w:t>
      </w:r>
    </w:p>
    <w:p>
      <w:r>
        <w:t>作者：李春保，周吉生，岳成主编；包令臣，张忠东副主编</w:t>
      </w:r>
    </w:p>
    <w:p>
      <w:r>
        <w:t>出版社：天津市：天津科学技术出版社</w:t>
      </w:r>
    </w:p>
    <w:p>
      <w:r>
        <w:t>出版日期：2017.07</w:t>
      </w:r>
    </w:p>
    <w:p>
      <w:r>
        <w:t>总页数：224</w:t>
      </w:r>
    </w:p>
    <w:p>
      <w:r>
        <w:t>更多请访问教客网: www.jiaokey.com</w:t>
      </w:r>
    </w:p>
    <w:p>
      <w:r>
        <w:t>汽车电工电子基础及应用 评论地址：https://www.jiaokey.com/book/detail/96155245.html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